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84"/>
        <w:jc w:val="center"/>
      </w:pPr>
      <w:r>
        <w:rPr>
          <w:rFonts w:ascii="Times New Roman" w:eastAsia="Times New Roman" w:hAnsi="Times New Roman" w:cs="Times New Roman"/>
          <w:b/>
          <w:bCs/>
        </w:rPr>
        <w:t xml:space="preserve">ПОСТАНОВЛЕНИЕ </w:t>
      </w:r>
    </w:p>
    <w:p>
      <w:pPr>
        <w:spacing w:before="0" w:after="0"/>
        <w:ind w:right="284"/>
        <w:jc w:val="center"/>
      </w:pPr>
      <w:r>
        <w:rPr>
          <w:rFonts w:ascii="Times New Roman" w:eastAsia="Times New Roman" w:hAnsi="Times New Roman" w:cs="Times New Roman"/>
        </w:rPr>
        <w:t>о назначении административного наказания</w:t>
      </w:r>
    </w:p>
    <w:p>
      <w:pPr>
        <w:spacing w:before="0" w:after="0"/>
        <w:ind w:right="284"/>
        <w:jc w:val="center"/>
      </w:pPr>
    </w:p>
    <w:p>
      <w:pPr>
        <w:spacing w:before="0" w:after="0"/>
        <w:ind w:right="284"/>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11 октября</w:t>
      </w:r>
      <w:r>
        <w:rPr>
          <w:rFonts w:ascii="Times New Roman" w:eastAsia="Times New Roman" w:hAnsi="Times New Roman" w:cs="Times New Roman"/>
        </w:rPr>
        <w:t xml:space="preserve"> </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ind w:right="284"/>
        <w:jc w:val="both"/>
      </w:pPr>
      <w:r>
        <w:rPr>
          <w:rFonts w:ascii="Times New Roman" w:eastAsia="Times New Roman" w:hAnsi="Times New Roman" w:cs="Times New Roman"/>
        </w:rPr>
        <w:t> </w:t>
      </w:r>
    </w:p>
    <w:p>
      <w:pPr>
        <w:spacing w:before="0" w:after="0"/>
        <w:ind w:right="284"/>
        <w:jc w:val="both"/>
      </w:pPr>
    </w:p>
    <w:p>
      <w:pPr>
        <w:spacing w:before="0" w:after="0"/>
        <w:ind w:right="284"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 </w:t>
      </w:r>
      <w:r>
        <w:rPr>
          <w:rFonts w:ascii="Times New Roman" w:eastAsia="Times New Roman" w:hAnsi="Times New Roman" w:cs="Times New Roman"/>
          <w:b/>
          <w:bCs/>
        </w:rPr>
        <w:t>5-</w:t>
      </w:r>
      <w:r>
        <w:rPr>
          <w:rFonts w:ascii="Times New Roman" w:eastAsia="Times New Roman" w:hAnsi="Times New Roman" w:cs="Times New Roman"/>
          <w:b/>
          <w:bCs/>
        </w:rPr>
        <w:t>985</w:t>
      </w:r>
      <w:r>
        <w:rPr>
          <w:rFonts w:ascii="Times New Roman" w:eastAsia="Times New Roman" w:hAnsi="Times New Roman" w:cs="Times New Roman"/>
          <w:b/>
          <w:bCs/>
        </w:rPr>
        <w:t>-</w:t>
      </w:r>
      <w:r>
        <w:rPr>
          <w:rFonts w:ascii="Times New Roman" w:eastAsia="Times New Roman" w:hAnsi="Times New Roman" w:cs="Times New Roman"/>
          <w:b/>
          <w:bCs/>
        </w:rPr>
        <w:t>280</w:t>
      </w:r>
      <w:r>
        <w:rPr>
          <w:rFonts w:ascii="Times New Roman" w:eastAsia="Times New Roman" w:hAnsi="Times New Roman" w:cs="Times New Roman"/>
          <w:b/>
          <w:bCs/>
        </w:rPr>
        <w:t>1</w:t>
      </w:r>
      <w:r>
        <w:rPr>
          <w:rFonts w:ascii="Times New Roman" w:eastAsia="Times New Roman" w:hAnsi="Times New Roman" w:cs="Times New Roman"/>
          <w:b/>
          <w:bCs/>
        </w:rPr>
        <w:t>/2024</w:t>
      </w:r>
      <w:r>
        <w:rPr>
          <w:rFonts w:ascii="Times New Roman" w:eastAsia="Times New Roman" w:hAnsi="Times New Roman" w:cs="Times New Roman"/>
        </w:rPr>
        <w:t>, возбужденное по ч.1 ст.12.8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Раца</w:t>
      </w:r>
      <w:r>
        <w:rPr>
          <w:rFonts w:ascii="Times New Roman" w:eastAsia="Times New Roman" w:hAnsi="Times New Roman" w:cs="Times New Roman"/>
          <w:b/>
          <w:bCs/>
        </w:rPr>
        <w:t xml:space="preserve"> Леонида Викторовича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33rplc-7"/>
          <w:rFonts w:ascii="Times New Roman" w:eastAsia="Times New Roman" w:hAnsi="Times New Roman" w:cs="Times New Roman"/>
        </w:rPr>
        <w:t>...</w:t>
      </w:r>
    </w:p>
    <w:p>
      <w:pPr>
        <w:spacing w:before="0" w:after="0"/>
        <w:ind w:right="284" w:firstLine="720"/>
        <w:jc w:val="both"/>
      </w:pPr>
    </w:p>
    <w:p>
      <w:pPr>
        <w:spacing w:before="0" w:after="0"/>
        <w:ind w:right="284"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right="284" w:firstLine="720"/>
        <w:jc w:val="center"/>
      </w:pPr>
    </w:p>
    <w:p>
      <w:pPr>
        <w:spacing w:before="0" w:after="0"/>
        <w:ind w:right="284" w:firstLine="708"/>
        <w:jc w:val="both"/>
      </w:pPr>
      <w:r>
        <w:rPr>
          <w:rFonts w:ascii="Times New Roman" w:eastAsia="Times New Roman" w:hAnsi="Times New Roman" w:cs="Times New Roman"/>
        </w:rPr>
        <w:t>Раца</w:t>
      </w:r>
      <w:r>
        <w:rPr>
          <w:rFonts w:ascii="Times New Roman" w:eastAsia="Times New Roman" w:hAnsi="Times New Roman" w:cs="Times New Roman"/>
        </w:rPr>
        <w:t xml:space="preserve"> Л.В</w:t>
      </w:r>
      <w:r>
        <w:rPr>
          <w:rFonts w:ascii="Times New Roman" w:eastAsia="Times New Roman" w:hAnsi="Times New Roman" w:cs="Times New Roman"/>
        </w:rPr>
        <w:t xml:space="preserve">. </w:t>
      </w:r>
      <w:r>
        <w:rPr>
          <w:rFonts w:ascii="Times New Roman" w:eastAsia="Times New Roman" w:hAnsi="Times New Roman" w:cs="Times New Roman"/>
        </w:rPr>
        <w:t>19.07</w:t>
      </w:r>
      <w:r>
        <w:rPr>
          <w:rFonts w:ascii="Times New Roman" w:eastAsia="Times New Roman" w:hAnsi="Times New Roman" w:cs="Times New Roman"/>
        </w:rPr>
        <w:t>.2024</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23</w:t>
      </w:r>
      <w:r>
        <w:rPr>
          <w:rFonts w:ascii="Times New Roman" w:eastAsia="Times New Roman" w:hAnsi="Times New Roman" w:cs="Times New Roman"/>
        </w:rPr>
        <w:t xml:space="preserve"> час. </w:t>
      </w:r>
      <w:r>
        <w:rPr>
          <w:rFonts w:ascii="Times New Roman" w:eastAsia="Times New Roman" w:hAnsi="Times New Roman" w:cs="Times New Roman"/>
        </w:rPr>
        <w:t>25</w:t>
      </w:r>
      <w:r>
        <w:rPr>
          <w:rFonts w:ascii="Times New Roman" w:eastAsia="Times New Roman" w:hAnsi="Times New Roman" w:cs="Times New Roman"/>
        </w:rPr>
        <w:t xml:space="preserve"> </w:t>
      </w:r>
      <w:r>
        <w:rPr>
          <w:rFonts w:ascii="Times New Roman" w:eastAsia="Times New Roman" w:hAnsi="Times New Roman" w:cs="Times New Roman"/>
        </w:rPr>
        <w:t>мин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дома № </w:t>
      </w:r>
      <w:r>
        <w:rPr>
          <w:rFonts w:ascii="Times New Roman" w:eastAsia="Times New Roman" w:hAnsi="Times New Roman" w:cs="Times New Roman"/>
        </w:rPr>
        <w:t>1</w:t>
      </w:r>
      <w:r>
        <w:rPr>
          <w:rFonts w:ascii="Times New Roman" w:eastAsia="Times New Roman" w:hAnsi="Times New Roman" w:cs="Times New Roman"/>
        </w:rPr>
        <w:t xml:space="preserve"> по</w:t>
      </w:r>
      <w:r>
        <w:rPr>
          <w:rFonts w:ascii="Times New Roman" w:eastAsia="Times New Roman" w:hAnsi="Times New Roman" w:cs="Times New Roman"/>
        </w:rPr>
        <w:t xml:space="preserve"> </w:t>
      </w:r>
      <w:r>
        <w:rPr>
          <w:rFonts w:ascii="Times New Roman" w:eastAsia="Times New Roman" w:hAnsi="Times New Roman" w:cs="Times New Roman"/>
        </w:rPr>
        <w:t>ул.</w:t>
      </w:r>
      <w:r>
        <w:rPr>
          <w:rFonts w:ascii="Times New Roman" w:eastAsia="Times New Roman" w:hAnsi="Times New Roman" w:cs="Times New Roman"/>
        </w:rPr>
        <w:t>Снежная</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транспортным </w:t>
      </w:r>
      <w:r>
        <w:rPr>
          <w:rFonts w:ascii="Times New Roman" w:eastAsia="Times New Roman" w:hAnsi="Times New Roman" w:cs="Times New Roman"/>
        </w:rPr>
        <w:t xml:space="preserve">средством </w:t>
      </w:r>
      <w:r>
        <w:rPr>
          <w:rStyle w:val="cat-UserDefinedgrp-34rplc-18"/>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w:t>
      </w:r>
      <w:r>
        <w:rPr>
          <w:rFonts w:ascii="Times New Roman" w:eastAsia="Times New Roman" w:hAnsi="Times New Roman" w:cs="Times New Roman"/>
        </w:rPr>
        <w:t xml:space="preserve">регистрационный знак </w:t>
      </w:r>
      <w:r>
        <w:rPr>
          <w:rStyle w:val="cat-UserDefinedgrp-35rplc-20"/>
          <w:rFonts w:ascii="Times New Roman" w:eastAsia="Times New Roman" w:hAnsi="Times New Roman" w:cs="Times New Roman"/>
        </w:rPr>
        <w:t>...</w:t>
      </w:r>
      <w:r>
        <w:rPr>
          <w:rFonts w:ascii="Times New Roman" w:eastAsia="Times New Roman" w:hAnsi="Times New Roman" w:cs="Times New Roman"/>
        </w:rPr>
        <w:t>1</w:t>
      </w:r>
      <w:r>
        <w:rPr>
          <w:rFonts w:ascii="Times New Roman" w:eastAsia="Times New Roman" w:hAnsi="Times New Roman" w:cs="Times New Roman"/>
        </w:rPr>
        <w:t>8</w:t>
      </w:r>
      <w:r>
        <w:rPr>
          <w:rFonts w:ascii="Times New Roman" w:eastAsia="Times New Roman" w:hAnsi="Times New Roman" w:cs="Times New Roman"/>
        </w:rPr>
        <w:t>6</w:t>
      </w:r>
      <w:r>
        <w:rPr>
          <w:rFonts w:ascii="Times New Roman" w:eastAsia="Times New Roman" w:hAnsi="Times New Roman" w:cs="Times New Roman"/>
        </w:rPr>
        <w:t xml:space="preserve">, находясь в состоянии опьянения. </w:t>
      </w:r>
    </w:p>
    <w:p>
      <w:pPr>
        <w:spacing w:before="0" w:after="0"/>
        <w:ind w:right="284"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Раца</w:t>
      </w:r>
      <w:r>
        <w:rPr>
          <w:rFonts w:ascii="Times New Roman" w:eastAsia="Times New Roman" w:hAnsi="Times New Roman" w:cs="Times New Roman"/>
        </w:rPr>
        <w:t xml:space="preserve"> Л.В.</w:t>
      </w:r>
      <w:r>
        <w:rPr>
          <w:rFonts w:ascii="Times New Roman" w:eastAsia="Times New Roman" w:hAnsi="Times New Roman" w:cs="Times New Roman"/>
        </w:rPr>
        <w:t xml:space="preserve"> вину в совершении правонарушения </w:t>
      </w:r>
      <w:r>
        <w:rPr>
          <w:rFonts w:ascii="Times New Roman" w:eastAsia="Times New Roman" w:hAnsi="Times New Roman" w:cs="Times New Roman"/>
        </w:rPr>
        <w:t xml:space="preserve">не </w:t>
      </w:r>
      <w:r>
        <w:rPr>
          <w:rFonts w:ascii="Times New Roman" w:eastAsia="Times New Roman" w:hAnsi="Times New Roman" w:cs="Times New Roman"/>
        </w:rPr>
        <w:t xml:space="preserve">признал, пояснив, что </w:t>
      </w:r>
      <w:r>
        <w:rPr>
          <w:rFonts w:ascii="Times New Roman" w:eastAsia="Times New Roman" w:hAnsi="Times New Roman" w:cs="Times New Roman"/>
        </w:rPr>
        <w:t xml:space="preserve">он </w:t>
      </w:r>
      <w:r>
        <w:rPr>
          <w:rFonts w:ascii="Times New Roman" w:eastAsia="Times New Roman" w:hAnsi="Times New Roman" w:cs="Times New Roman"/>
        </w:rPr>
        <w:t xml:space="preserve">управлял автомобилем </w:t>
      </w:r>
      <w:r>
        <w:rPr>
          <w:rStyle w:val="cat-UserDefinedgrp-36rplc-23"/>
          <w:rFonts w:ascii="Times New Roman" w:eastAsia="Times New Roman" w:hAnsi="Times New Roman" w:cs="Times New Roman"/>
        </w:rPr>
        <w:t>...</w:t>
      </w:r>
      <w:r>
        <w:rPr>
          <w:rFonts w:ascii="Times New Roman" w:eastAsia="Times New Roman" w:hAnsi="Times New Roman" w:cs="Times New Roman"/>
        </w:rPr>
        <w:t xml:space="preserve"> и был остановлен на улице </w:t>
      </w:r>
      <w:r>
        <w:rPr>
          <w:rFonts w:ascii="Times New Roman" w:eastAsia="Times New Roman" w:hAnsi="Times New Roman" w:cs="Times New Roman"/>
        </w:rPr>
        <w:t>Снежная во дворе его дома</w:t>
      </w:r>
      <w:r>
        <w:rPr>
          <w:rFonts w:ascii="Times New Roman" w:eastAsia="Times New Roman" w:hAnsi="Times New Roman" w:cs="Times New Roman"/>
        </w:rPr>
        <w:t xml:space="preserve"> сотрудниками ГИБДД, которые предложили пройти освидетельствование на состояние алкогольного опьянения, он согласился и находясь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автомобиле</w:t>
      </w:r>
      <w:r>
        <w:rPr>
          <w:rFonts w:ascii="Times New Roman" w:eastAsia="Times New Roman" w:hAnsi="Times New Roman" w:cs="Times New Roman"/>
        </w:rPr>
        <w:t xml:space="preserve"> ГИБДД прошел освидетельствование, с результатами согласился. </w:t>
      </w:r>
      <w:r>
        <w:rPr>
          <w:rFonts w:ascii="Times New Roman" w:eastAsia="Times New Roman" w:hAnsi="Times New Roman" w:cs="Times New Roman"/>
        </w:rPr>
        <w:t>Считает</w:t>
      </w:r>
      <w:r>
        <w:rPr>
          <w:rFonts w:ascii="Times New Roman" w:eastAsia="Times New Roman" w:hAnsi="Times New Roman" w:cs="Times New Roman"/>
        </w:rPr>
        <w:t>,</w:t>
      </w:r>
      <w:r>
        <w:rPr>
          <w:rFonts w:ascii="Times New Roman" w:eastAsia="Times New Roman" w:hAnsi="Times New Roman" w:cs="Times New Roman"/>
        </w:rPr>
        <w:t xml:space="preserve"> что оснований для проведения освидетельствования не имелось</w:t>
      </w:r>
      <w:r>
        <w:rPr>
          <w:rFonts w:ascii="Times New Roman" w:eastAsia="Times New Roman" w:hAnsi="Times New Roman" w:cs="Times New Roman"/>
        </w:rPr>
        <w:t>, так как у него было признаков опьянения и он не употреблял алкоголь перед управлением автомобилем или накануне</w:t>
      </w:r>
      <w:r>
        <w:rPr>
          <w:rFonts w:ascii="Times New Roman" w:eastAsia="Times New Roman" w:hAnsi="Times New Roman" w:cs="Times New Roman"/>
        </w:rPr>
        <w:t xml:space="preserve">. Он отъехал от магазина подъехал к дому сотрудники </w:t>
      </w:r>
      <w:r>
        <w:rPr>
          <w:rFonts w:ascii="Times New Roman" w:eastAsia="Times New Roman" w:hAnsi="Times New Roman" w:cs="Times New Roman"/>
        </w:rPr>
        <w:t>проехали</w:t>
      </w:r>
      <w:r>
        <w:rPr>
          <w:rFonts w:ascii="Times New Roman" w:eastAsia="Times New Roman" w:hAnsi="Times New Roman" w:cs="Times New Roman"/>
        </w:rPr>
        <w:t xml:space="preserve"> сразу за ним. У него было с собой пиво, но он его еще не употреблял. Сотрудник полиции сначала просить сделать выдох на него, потом попросил выдохнуть ему в </w:t>
      </w:r>
      <w:r>
        <w:rPr>
          <w:rFonts w:ascii="Times New Roman" w:eastAsia="Times New Roman" w:hAnsi="Times New Roman" w:cs="Times New Roman"/>
        </w:rPr>
        <w:t>фуражку</w:t>
      </w:r>
      <w:r>
        <w:rPr>
          <w:rFonts w:ascii="Times New Roman" w:eastAsia="Times New Roman" w:hAnsi="Times New Roman" w:cs="Times New Roman"/>
        </w:rPr>
        <w:t xml:space="preserve">. </w:t>
      </w:r>
      <w:r>
        <w:rPr>
          <w:rFonts w:ascii="Times New Roman" w:eastAsia="Times New Roman" w:hAnsi="Times New Roman" w:cs="Times New Roman"/>
        </w:rPr>
        <w:t xml:space="preserve">Он был в замешательстве во время </w:t>
      </w:r>
      <w:r>
        <w:rPr>
          <w:rFonts w:ascii="Times New Roman" w:eastAsia="Times New Roman" w:hAnsi="Times New Roman" w:cs="Times New Roman"/>
        </w:rPr>
        <w:t>проведения освидетельствования и е</w:t>
      </w:r>
      <w:r>
        <w:rPr>
          <w:rFonts w:ascii="Times New Roman" w:eastAsia="Times New Roman" w:hAnsi="Times New Roman" w:cs="Times New Roman"/>
        </w:rPr>
        <w:t xml:space="preserve">сли бы сотрудники </w:t>
      </w:r>
      <w:r>
        <w:rPr>
          <w:rFonts w:ascii="Times New Roman" w:eastAsia="Times New Roman" w:hAnsi="Times New Roman" w:cs="Times New Roman"/>
        </w:rPr>
        <w:t>ГИБДД ему</w:t>
      </w:r>
      <w:r>
        <w:rPr>
          <w:rFonts w:ascii="Times New Roman" w:eastAsia="Times New Roman" w:hAnsi="Times New Roman" w:cs="Times New Roman"/>
        </w:rPr>
        <w:t xml:space="preserve"> предложили пройти медицинское </w:t>
      </w:r>
      <w:r>
        <w:rPr>
          <w:rFonts w:ascii="Times New Roman" w:eastAsia="Times New Roman" w:hAnsi="Times New Roman" w:cs="Times New Roman"/>
        </w:rPr>
        <w:t>освидетельствование</w:t>
      </w:r>
      <w:r>
        <w:rPr>
          <w:rFonts w:ascii="Times New Roman" w:eastAsia="Times New Roman" w:hAnsi="Times New Roman" w:cs="Times New Roman"/>
        </w:rPr>
        <w:t xml:space="preserve"> то он бы прошел его. </w:t>
      </w:r>
    </w:p>
    <w:p>
      <w:pPr>
        <w:spacing w:before="0" w:after="0"/>
        <w:ind w:right="284" w:firstLine="708"/>
        <w:jc w:val="both"/>
      </w:pPr>
      <w:r>
        <w:rPr>
          <w:rFonts w:ascii="Times New Roman" w:eastAsia="Times New Roman" w:hAnsi="Times New Roman" w:cs="Times New Roman"/>
        </w:rPr>
        <w:t xml:space="preserve">Защитник </w:t>
      </w:r>
      <w:r>
        <w:rPr>
          <w:rFonts w:ascii="Times New Roman" w:eastAsia="Times New Roman" w:hAnsi="Times New Roman" w:cs="Times New Roman"/>
        </w:rPr>
        <w:t>Ра</w:t>
      </w:r>
      <w:r>
        <w:rPr>
          <w:rFonts w:ascii="Times New Roman" w:eastAsia="Times New Roman" w:hAnsi="Times New Roman" w:cs="Times New Roman"/>
        </w:rPr>
        <w:t>ц</w:t>
      </w:r>
      <w:r>
        <w:rPr>
          <w:rFonts w:ascii="Times New Roman" w:eastAsia="Times New Roman" w:hAnsi="Times New Roman" w:cs="Times New Roman"/>
        </w:rPr>
        <w:t>а</w:t>
      </w:r>
      <w:r>
        <w:rPr>
          <w:rFonts w:ascii="Times New Roman" w:eastAsia="Times New Roman" w:hAnsi="Times New Roman" w:cs="Times New Roman"/>
        </w:rPr>
        <w:t xml:space="preserve"> Л.В. – </w:t>
      </w:r>
      <w:r>
        <w:rPr>
          <w:rStyle w:val="cat-UserDefinedgrp-37rplc-29"/>
          <w:rFonts w:ascii="Times New Roman" w:eastAsia="Times New Roman" w:hAnsi="Times New Roman" w:cs="Times New Roman"/>
        </w:rPr>
        <w:t>...</w:t>
      </w:r>
      <w:r>
        <w:rPr>
          <w:rFonts w:ascii="Times New Roman" w:eastAsia="Times New Roman" w:hAnsi="Times New Roman" w:cs="Times New Roman"/>
        </w:rPr>
        <w:t>. в судебном зас</w:t>
      </w:r>
      <w:r>
        <w:rPr>
          <w:rFonts w:ascii="Times New Roman" w:eastAsia="Times New Roman" w:hAnsi="Times New Roman" w:cs="Times New Roman"/>
        </w:rPr>
        <w:t>е</w:t>
      </w:r>
      <w:r>
        <w:rPr>
          <w:rFonts w:ascii="Times New Roman" w:eastAsia="Times New Roman" w:hAnsi="Times New Roman" w:cs="Times New Roman"/>
        </w:rPr>
        <w:t>д</w:t>
      </w:r>
      <w:r>
        <w:rPr>
          <w:rFonts w:ascii="Times New Roman" w:eastAsia="Times New Roman" w:hAnsi="Times New Roman" w:cs="Times New Roman"/>
        </w:rPr>
        <w:t>а</w:t>
      </w:r>
      <w:r>
        <w:rPr>
          <w:rFonts w:ascii="Times New Roman" w:eastAsia="Times New Roman" w:hAnsi="Times New Roman" w:cs="Times New Roman"/>
        </w:rPr>
        <w:t xml:space="preserve">нии </w:t>
      </w:r>
      <w:r>
        <w:rPr>
          <w:rFonts w:ascii="Times New Roman" w:eastAsia="Times New Roman" w:hAnsi="Times New Roman" w:cs="Times New Roman"/>
        </w:rPr>
        <w:t xml:space="preserve">просил прекратить производство по делу в виду неустранимых сомнений. </w:t>
      </w:r>
      <w:r>
        <w:rPr>
          <w:rFonts w:ascii="Times New Roman" w:eastAsia="Times New Roman" w:hAnsi="Times New Roman" w:cs="Times New Roman"/>
        </w:rPr>
        <w:t xml:space="preserve">Указал, что </w:t>
      </w:r>
      <w:r>
        <w:rPr>
          <w:rFonts w:ascii="Times New Roman" w:eastAsia="Times New Roman" w:hAnsi="Times New Roman" w:cs="Times New Roman"/>
        </w:rPr>
        <w:t xml:space="preserve">отсутствовали основания </w:t>
      </w:r>
      <w:r>
        <w:rPr>
          <w:rFonts w:ascii="Times New Roman" w:eastAsia="Times New Roman" w:hAnsi="Times New Roman" w:cs="Times New Roman"/>
        </w:rPr>
        <w:t>как для остановки автомобиля</w:t>
      </w:r>
      <w:r>
        <w:rPr>
          <w:rFonts w:ascii="Times New Roman" w:eastAsia="Times New Roman" w:hAnsi="Times New Roman" w:cs="Times New Roman"/>
        </w:rPr>
        <w:t>,</w:t>
      </w:r>
      <w:r>
        <w:rPr>
          <w:rFonts w:ascii="Times New Roman" w:eastAsia="Times New Roman" w:hAnsi="Times New Roman" w:cs="Times New Roman"/>
        </w:rPr>
        <w:t xml:space="preserve"> так и </w:t>
      </w:r>
      <w:r>
        <w:rPr>
          <w:rFonts w:ascii="Times New Roman" w:eastAsia="Times New Roman" w:hAnsi="Times New Roman" w:cs="Times New Roman"/>
        </w:rPr>
        <w:t>для проведения освидетельствовани</w:t>
      </w:r>
      <w:r>
        <w:rPr>
          <w:rFonts w:ascii="Times New Roman" w:eastAsia="Times New Roman" w:hAnsi="Times New Roman" w:cs="Times New Roman"/>
        </w:rPr>
        <w:t xml:space="preserve">я </w:t>
      </w:r>
      <w:r>
        <w:rPr>
          <w:rFonts w:ascii="Times New Roman" w:eastAsia="Times New Roman" w:hAnsi="Times New Roman" w:cs="Times New Roman"/>
        </w:rPr>
        <w:t>Раца</w:t>
      </w:r>
      <w:r>
        <w:rPr>
          <w:rFonts w:ascii="Times New Roman" w:eastAsia="Times New Roman" w:hAnsi="Times New Roman" w:cs="Times New Roman"/>
        </w:rPr>
        <w:t xml:space="preserve"> Л.В.</w:t>
      </w:r>
      <w:r>
        <w:rPr>
          <w:rFonts w:ascii="Times New Roman" w:eastAsia="Times New Roman" w:hAnsi="Times New Roman" w:cs="Times New Roman"/>
        </w:rPr>
        <w:t xml:space="preserve"> Показания прибора находились в пределах погрешности прибора.</w:t>
      </w:r>
      <w:r>
        <w:rPr>
          <w:rFonts w:ascii="Times New Roman" w:eastAsia="Times New Roman" w:hAnsi="Times New Roman" w:cs="Times New Roman"/>
        </w:rPr>
        <w:t xml:space="preserve"> </w:t>
      </w:r>
      <w:r>
        <w:rPr>
          <w:rFonts w:ascii="Times New Roman" w:eastAsia="Times New Roman" w:hAnsi="Times New Roman" w:cs="Times New Roman"/>
        </w:rPr>
        <w:t>Раца</w:t>
      </w:r>
      <w:r>
        <w:rPr>
          <w:rFonts w:ascii="Times New Roman" w:eastAsia="Times New Roman" w:hAnsi="Times New Roman" w:cs="Times New Roman"/>
        </w:rPr>
        <w:t xml:space="preserve"> Л.В. не разъяснялось, что он может пройти медицинское освидетельствования, не согласившись с результатами освидетельствования.</w:t>
      </w:r>
      <w:r>
        <w:rPr>
          <w:rFonts w:ascii="Times New Roman" w:eastAsia="Times New Roman" w:hAnsi="Times New Roman" w:cs="Times New Roman"/>
        </w:rPr>
        <w:t xml:space="preserve">  </w:t>
      </w:r>
      <w:r>
        <w:rPr>
          <w:rFonts w:ascii="Times New Roman" w:eastAsia="Times New Roman" w:hAnsi="Times New Roman" w:cs="Times New Roman"/>
        </w:rPr>
        <w:t xml:space="preserve">Видеозаписи предоставлены не в полном объеме, а именно </w:t>
      </w:r>
      <w:r>
        <w:rPr>
          <w:rFonts w:ascii="Times New Roman" w:eastAsia="Times New Roman" w:hAnsi="Times New Roman" w:cs="Times New Roman"/>
        </w:rPr>
        <w:t xml:space="preserve">не представлено видео </w:t>
      </w:r>
      <w:r>
        <w:rPr>
          <w:rFonts w:ascii="Times New Roman" w:eastAsia="Times New Roman" w:hAnsi="Times New Roman" w:cs="Times New Roman"/>
        </w:rPr>
        <w:t xml:space="preserve">после остановки автомобиля и до </w:t>
      </w:r>
      <w:r>
        <w:rPr>
          <w:rFonts w:ascii="Times New Roman" w:eastAsia="Times New Roman" w:hAnsi="Times New Roman" w:cs="Times New Roman"/>
        </w:rPr>
        <w:t xml:space="preserve">прохождения </w:t>
      </w:r>
      <w:r>
        <w:rPr>
          <w:rFonts w:ascii="Times New Roman" w:eastAsia="Times New Roman" w:hAnsi="Times New Roman" w:cs="Times New Roman"/>
        </w:rPr>
        <w:t>Раца</w:t>
      </w:r>
      <w:r>
        <w:rPr>
          <w:rFonts w:ascii="Times New Roman" w:eastAsia="Times New Roman" w:hAnsi="Times New Roman" w:cs="Times New Roman"/>
        </w:rPr>
        <w:t xml:space="preserve"> Л.В. в служебный</w:t>
      </w:r>
      <w:r>
        <w:rPr>
          <w:rFonts w:ascii="Times New Roman" w:eastAsia="Times New Roman" w:hAnsi="Times New Roman" w:cs="Times New Roman"/>
        </w:rPr>
        <w:t xml:space="preserve"> автомобил</w:t>
      </w:r>
      <w:r>
        <w:rPr>
          <w:rFonts w:ascii="Times New Roman" w:eastAsia="Times New Roman" w:hAnsi="Times New Roman" w:cs="Times New Roman"/>
        </w:rPr>
        <w:t>ь</w:t>
      </w:r>
      <w:r>
        <w:rPr>
          <w:rFonts w:ascii="Times New Roman" w:eastAsia="Times New Roman" w:hAnsi="Times New Roman" w:cs="Times New Roman"/>
        </w:rPr>
        <w:t xml:space="preserve"> ГИБДД. </w:t>
      </w:r>
    </w:p>
    <w:p>
      <w:pPr>
        <w:spacing w:before="0" w:after="0"/>
        <w:ind w:right="284" w:firstLine="708"/>
        <w:jc w:val="both"/>
      </w:pPr>
      <w:r>
        <w:rPr>
          <w:rFonts w:ascii="Times New Roman" w:eastAsia="Times New Roman" w:hAnsi="Times New Roman" w:cs="Times New Roman"/>
        </w:rPr>
        <w:t>Заслушав лицо, привлекаемое к административной ответственности,</w:t>
      </w:r>
      <w:r>
        <w:rPr>
          <w:rFonts w:ascii="Times New Roman" w:eastAsia="Times New Roman" w:hAnsi="Times New Roman" w:cs="Times New Roman"/>
        </w:rPr>
        <w:t xml:space="preserve"> защитника,</w:t>
      </w:r>
      <w:r>
        <w:rPr>
          <w:rFonts w:ascii="Times New Roman" w:eastAsia="Times New Roman" w:hAnsi="Times New Roman" w:cs="Times New Roman"/>
        </w:rPr>
        <w:t xml:space="preserve"> изучив и проанализировав письменные материалы дела, мировой судья установил следующее:</w:t>
      </w:r>
    </w:p>
    <w:p>
      <w:pPr>
        <w:spacing w:before="0" w:after="0"/>
        <w:ind w:right="284"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Раца</w:t>
      </w:r>
      <w:r>
        <w:rPr>
          <w:rFonts w:ascii="Times New Roman" w:eastAsia="Times New Roman" w:hAnsi="Times New Roman" w:cs="Times New Roman"/>
        </w:rPr>
        <w:t xml:space="preserve"> Л.В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 факту управления транспортным средством в состоянии опьянения подтверждается: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20.07</w:t>
      </w:r>
      <w:r>
        <w:rPr>
          <w:rFonts w:ascii="Times New Roman" w:eastAsia="Times New Roman" w:hAnsi="Times New Roman" w:cs="Times New Roman"/>
        </w:rPr>
        <w:t>.2024</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Раца</w:t>
      </w:r>
      <w:r>
        <w:rPr>
          <w:rFonts w:ascii="Times New Roman" w:eastAsia="Times New Roman" w:hAnsi="Times New Roman" w:cs="Times New Roman"/>
        </w:rPr>
        <w:t xml:space="preserve"> Л.В. 19.07.2024 года в 23 час. 25 мин.</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дома № 1 по </w:t>
      </w:r>
      <w:r>
        <w:rPr>
          <w:rFonts w:ascii="Times New Roman" w:eastAsia="Times New Roman" w:hAnsi="Times New Roman" w:cs="Times New Roman"/>
        </w:rPr>
        <w:t>ул.Снежная</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управлял транспортным средством </w:t>
      </w:r>
      <w:r>
        <w:rPr>
          <w:rStyle w:val="cat-UserDefinedgrp-34rplc-43"/>
          <w:rFonts w:ascii="Times New Roman" w:eastAsia="Times New Roman" w:hAnsi="Times New Roman" w:cs="Times New Roman"/>
        </w:rPr>
        <w:t>...</w:t>
      </w:r>
      <w:r>
        <w:rPr>
          <w:rFonts w:ascii="Times New Roman" w:eastAsia="Times New Roman" w:hAnsi="Times New Roman" w:cs="Times New Roman"/>
        </w:rPr>
        <w:t xml:space="preserve"> государственный </w:t>
      </w:r>
      <w:r>
        <w:rPr>
          <w:rFonts w:ascii="Times New Roman" w:eastAsia="Times New Roman" w:hAnsi="Times New Roman" w:cs="Times New Roman"/>
        </w:rPr>
        <w:t xml:space="preserve">регистрационный знак </w:t>
      </w:r>
      <w:r>
        <w:rPr>
          <w:rFonts w:ascii="Times New Roman" w:eastAsia="Times New Roman" w:hAnsi="Times New Roman" w:cs="Times New Roman"/>
        </w:rPr>
        <w:t xml:space="preserve">Е 796 </w:t>
      </w:r>
      <w:r>
        <w:rPr>
          <w:rFonts w:ascii="Times New Roman" w:eastAsia="Times New Roman" w:hAnsi="Times New Roman" w:cs="Times New Roman"/>
        </w:rPr>
        <w:t>ХК</w:t>
      </w:r>
      <w:r>
        <w:rPr>
          <w:rFonts w:ascii="Times New Roman" w:eastAsia="Times New Roman" w:hAnsi="Times New Roman" w:cs="Times New Roman"/>
        </w:rPr>
        <w:t xml:space="preserve">  </w:t>
      </w:r>
      <w:r>
        <w:rPr>
          <w:rFonts w:ascii="Times New Roman" w:eastAsia="Times New Roman" w:hAnsi="Times New Roman" w:cs="Times New Roman"/>
        </w:rPr>
        <w:t>186</w:t>
      </w:r>
      <w:r>
        <w:rPr>
          <w:rFonts w:ascii="Times New Roman" w:eastAsia="Times New Roman" w:hAnsi="Times New Roman" w:cs="Times New Roman"/>
        </w:rPr>
        <w:t>, находясь в состоянии опьянения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протоколом об отстранении от управ</w:t>
      </w:r>
      <w:r>
        <w:rPr>
          <w:rFonts w:ascii="Times New Roman" w:eastAsia="Times New Roman" w:hAnsi="Times New Roman" w:cs="Times New Roman"/>
        </w:rPr>
        <w:t xml:space="preserve">ления транспортным средством от </w:t>
      </w:r>
      <w:r>
        <w:rPr>
          <w:rFonts w:ascii="Times New Roman" w:eastAsia="Times New Roman" w:hAnsi="Times New Roman" w:cs="Times New Roman"/>
        </w:rPr>
        <w:t>19.07</w:t>
      </w:r>
      <w:r>
        <w:rPr>
          <w:rFonts w:ascii="Times New Roman" w:eastAsia="Times New Roman" w:hAnsi="Times New Roman" w:cs="Times New Roman"/>
        </w:rPr>
        <w:t>.2024</w:t>
      </w:r>
      <w:r>
        <w:rPr>
          <w:rFonts w:ascii="Times New Roman" w:eastAsia="Times New Roman" w:hAnsi="Times New Roman" w:cs="Times New Roman"/>
        </w:rPr>
        <w:t xml:space="preserve"> года, замечаний </w:t>
      </w:r>
      <w:r>
        <w:rPr>
          <w:rFonts w:ascii="Times New Roman" w:eastAsia="Times New Roman" w:hAnsi="Times New Roman" w:cs="Times New Roman"/>
        </w:rPr>
        <w:t xml:space="preserve">к которому </w:t>
      </w:r>
      <w:r>
        <w:rPr>
          <w:rFonts w:ascii="Times New Roman" w:eastAsia="Times New Roman" w:hAnsi="Times New Roman" w:cs="Times New Roman"/>
        </w:rPr>
        <w:t xml:space="preserve">у </w:t>
      </w:r>
      <w:r>
        <w:rPr>
          <w:rFonts w:ascii="Times New Roman" w:eastAsia="Times New Roman" w:hAnsi="Times New Roman" w:cs="Times New Roman"/>
        </w:rPr>
        <w:t>Раца</w:t>
      </w:r>
      <w:r>
        <w:rPr>
          <w:rFonts w:ascii="Times New Roman" w:eastAsia="Times New Roman" w:hAnsi="Times New Roman" w:cs="Times New Roman"/>
        </w:rPr>
        <w:t xml:space="preserve"> Л.В.</w:t>
      </w:r>
      <w:r>
        <w:rPr>
          <w:rFonts w:ascii="Times New Roman" w:eastAsia="Times New Roman" w:hAnsi="Times New Roman" w:cs="Times New Roman"/>
        </w:rPr>
        <w:t xml:space="preserve"> не было, </w:t>
      </w:r>
    </w:p>
    <w:p>
      <w:pPr>
        <w:spacing w:before="0" w:after="0"/>
        <w:ind w:right="284"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19.07</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 xml:space="preserve">у </w:t>
      </w:r>
      <w:r>
        <w:rPr>
          <w:rFonts w:ascii="Times New Roman" w:eastAsia="Times New Roman" w:hAnsi="Times New Roman" w:cs="Times New Roman"/>
        </w:rPr>
        <w:t>Раца</w:t>
      </w:r>
      <w:r>
        <w:rPr>
          <w:rFonts w:ascii="Times New Roman" w:eastAsia="Times New Roman" w:hAnsi="Times New Roman" w:cs="Times New Roman"/>
        </w:rPr>
        <w:t xml:space="preserve"> Л.В</w:t>
      </w:r>
      <w:r>
        <w:rPr>
          <w:rFonts w:ascii="Times New Roman" w:eastAsia="Times New Roman" w:hAnsi="Times New Roman" w:cs="Times New Roman"/>
        </w:rPr>
        <w:t>. установлено со</w:t>
      </w:r>
      <w:r>
        <w:rPr>
          <w:rFonts w:ascii="Times New Roman" w:eastAsia="Times New Roman" w:hAnsi="Times New Roman" w:cs="Times New Roman"/>
        </w:rPr>
        <w:t>стояние алкогольного опьянения</w:t>
      </w:r>
      <w:r>
        <w:rPr>
          <w:rFonts w:ascii="Times New Roman" w:eastAsia="Times New Roman" w:hAnsi="Times New Roman" w:cs="Times New Roman"/>
        </w:rPr>
        <w:t xml:space="preserve"> – </w:t>
      </w:r>
      <w:r>
        <w:rPr>
          <w:rFonts w:ascii="Times New Roman" w:eastAsia="Times New Roman" w:hAnsi="Times New Roman" w:cs="Times New Roman"/>
        </w:rPr>
        <w:t>0,</w:t>
      </w:r>
      <w:r>
        <w:rPr>
          <w:rFonts w:ascii="Times New Roman" w:eastAsia="Times New Roman" w:hAnsi="Times New Roman" w:cs="Times New Roman"/>
        </w:rPr>
        <w:t>21</w:t>
      </w:r>
      <w:r>
        <w:rPr>
          <w:rFonts w:ascii="Times New Roman" w:eastAsia="Times New Roman" w:hAnsi="Times New Roman" w:cs="Times New Roman"/>
        </w:rPr>
        <w:t xml:space="preserve"> мг./л.</w:t>
      </w:r>
      <w:r>
        <w:rPr>
          <w:rFonts w:ascii="Times New Roman" w:eastAsia="Times New Roman" w:hAnsi="Times New Roman" w:cs="Times New Roman"/>
        </w:rPr>
        <w:t xml:space="preserve">  </w:t>
      </w:r>
      <w:r>
        <w:rPr>
          <w:rFonts w:ascii="Times New Roman" w:eastAsia="Times New Roman" w:hAnsi="Times New Roman" w:cs="Times New Roman"/>
        </w:rPr>
        <w:t xml:space="preserve">с чем </w:t>
      </w:r>
      <w:r>
        <w:rPr>
          <w:rFonts w:ascii="Times New Roman" w:eastAsia="Times New Roman" w:hAnsi="Times New Roman" w:cs="Times New Roman"/>
        </w:rPr>
        <w:t>Раца</w:t>
      </w:r>
      <w:r>
        <w:rPr>
          <w:rFonts w:ascii="Times New Roman" w:eastAsia="Times New Roman" w:hAnsi="Times New Roman" w:cs="Times New Roman"/>
        </w:rPr>
        <w:t xml:space="preserve"> Л.В.</w:t>
      </w:r>
      <w:r>
        <w:rPr>
          <w:rFonts w:ascii="Times New Roman" w:eastAsia="Times New Roman" w:hAnsi="Times New Roman" w:cs="Times New Roman"/>
        </w:rPr>
        <w:t xml:space="preserve"> </w:t>
      </w:r>
      <w:r>
        <w:rPr>
          <w:rFonts w:ascii="Times New Roman" w:eastAsia="Times New Roman" w:hAnsi="Times New Roman" w:cs="Times New Roman"/>
        </w:rPr>
        <w:t xml:space="preserve">был </w:t>
      </w:r>
      <w:r>
        <w:rPr>
          <w:rFonts w:ascii="Times New Roman" w:eastAsia="Times New Roman" w:hAnsi="Times New Roman" w:cs="Times New Roman"/>
        </w:rPr>
        <w:t>согласен</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бумажным носителем с результатами освидетельствования,</w:t>
      </w:r>
    </w:p>
    <w:p>
      <w:pPr>
        <w:spacing w:before="0" w:after="0"/>
        <w:ind w:right="284" w:firstLine="708"/>
        <w:jc w:val="both"/>
      </w:pPr>
      <w:r>
        <w:rPr>
          <w:rFonts w:ascii="Times New Roman" w:eastAsia="Times New Roman" w:hAnsi="Times New Roman" w:cs="Times New Roman"/>
        </w:rPr>
        <w:t>- рапортами</w:t>
      </w:r>
      <w:r>
        <w:rPr>
          <w:rFonts w:ascii="Times New Roman" w:eastAsia="Times New Roman" w:hAnsi="Times New Roman" w:cs="Times New Roman"/>
        </w:rPr>
        <w:t xml:space="preserve"> </w:t>
      </w:r>
      <w:r>
        <w:rPr>
          <w:rFonts w:ascii="Times New Roman" w:eastAsia="Times New Roman" w:hAnsi="Times New Roman" w:cs="Times New Roman"/>
        </w:rPr>
        <w:t>сотрудник</w:t>
      </w:r>
      <w:r>
        <w:rPr>
          <w:rFonts w:ascii="Times New Roman" w:eastAsia="Times New Roman" w:hAnsi="Times New Roman" w:cs="Times New Roman"/>
        </w:rPr>
        <w:t>ов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ГИБДД</w:t>
      </w:r>
      <w:r>
        <w:rPr>
          <w:rFonts w:ascii="Times New Roman" w:eastAsia="Times New Roman" w:hAnsi="Times New Roman" w:cs="Times New Roman"/>
        </w:rPr>
        <w:t>, в которых описывается процедура</w:t>
      </w:r>
      <w:r>
        <w:rPr>
          <w:rFonts w:ascii="Times New Roman" w:eastAsia="Times New Roman" w:hAnsi="Times New Roman" w:cs="Times New Roman"/>
        </w:rPr>
        <w:t xml:space="preserve"> остановки автомобиля под управлением </w:t>
      </w:r>
      <w:r>
        <w:rPr>
          <w:rFonts w:ascii="Times New Roman" w:eastAsia="Times New Roman" w:hAnsi="Times New Roman" w:cs="Times New Roman"/>
        </w:rPr>
        <w:t>Раца</w:t>
      </w:r>
      <w:r>
        <w:rPr>
          <w:rFonts w:ascii="Times New Roman" w:eastAsia="Times New Roman" w:hAnsi="Times New Roman" w:cs="Times New Roman"/>
        </w:rPr>
        <w:t xml:space="preserve"> Л.В</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протоколом задержания транспортного средства от </w:t>
      </w:r>
      <w:r>
        <w:rPr>
          <w:rFonts w:ascii="Times New Roman" w:eastAsia="Times New Roman" w:hAnsi="Times New Roman" w:cs="Times New Roman"/>
        </w:rPr>
        <w:t>20.07</w:t>
      </w:r>
      <w:r>
        <w:rPr>
          <w:rFonts w:ascii="Times New Roman" w:eastAsia="Times New Roman" w:hAnsi="Times New Roman" w:cs="Times New Roman"/>
        </w:rPr>
        <w:t>.2024 г.;</w:t>
      </w:r>
    </w:p>
    <w:p>
      <w:pPr>
        <w:spacing w:before="0" w:after="0"/>
        <w:ind w:right="284" w:firstLine="708"/>
        <w:jc w:val="both"/>
      </w:pPr>
      <w:r>
        <w:rPr>
          <w:rFonts w:ascii="Times New Roman" w:eastAsia="Times New Roman" w:hAnsi="Times New Roman" w:cs="Times New Roman"/>
        </w:rPr>
        <w:t xml:space="preserve">- объяснением </w:t>
      </w:r>
      <w:r>
        <w:rPr>
          <w:rFonts w:ascii="Times New Roman" w:eastAsia="Times New Roman" w:hAnsi="Times New Roman" w:cs="Times New Roman"/>
        </w:rPr>
        <w:t>Раца</w:t>
      </w:r>
      <w:r>
        <w:rPr>
          <w:rFonts w:ascii="Times New Roman" w:eastAsia="Times New Roman" w:hAnsi="Times New Roman" w:cs="Times New Roman"/>
        </w:rPr>
        <w:t xml:space="preserve"> Л.В</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карточкой учета ТС;</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копией водительского удостоверения</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реестром правонарушения;</w:t>
      </w:r>
    </w:p>
    <w:p>
      <w:pPr>
        <w:spacing w:before="0" w:after="0"/>
        <w:ind w:right="284" w:firstLine="720"/>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 xml:space="preserve">начальника </w:t>
      </w:r>
      <w:r>
        <w:rPr>
          <w:rFonts w:ascii="Times New Roman" w:eastAsia="Times New Roman" w:hAnsi="Times New Roman" w:cs="Times New Roman"/>
        </w:rPr>
        <w:t>ОГИБДД</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38rplc-56"/>
          <w:rFonts w:ascii="Times New Roman" w:eastAsia="Times New Roman" w:hAnsi="Times New Roman" w:cs="Times New Roman"/>
        </w:rPr>
        <w:t>...</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видеозаписью</w:t>
      </w:r>
      <w:r>
        <w:rPr>
          <w:rFonts w:ascii="Times New Roman" w:eastAsia="Times New Roman" w:hAnsi="Times New Roman" w:cs="Times New Roman"/>
        </w:rPr>
        <w:t xml:space="preserve">, на которой зафиксированы управление автомобилем </w:t>
      </w:r>
      <w:r>
        <w:rPr>
          <w:rFonts w:ascii="Times New Roman" w:eastAsia="Times New Roman" w:hAnsi="Times New Roman" w:cs="Times New Roman"/>
        </w:rPr>
        <w:t>Раца</w:t>
      </w:r>
      <w:r>
        <w:rPr>
          <w:rFonts w:ascii="Times New Roman" w:eastAsia="Times New Roman" w:hAnsi="Times New Roman" w:cs="Times New Roman"/>
        </w:rPr>
        <w:t xml:space="preserve"> Л.В</w:t>
      </w:r>
      <w:r>
        <w:rPr>
          <w:rFonts w:ascii="Times New Roman" w:eastAsia="Times New Roman" w:hAnsi="Times New Roman" w:cs="Times New Roman"/>
        </w:rPr>
        <w:t>.,</w:t>
      </w:r>
      <w:r>
        <w:rPr>
          <w:rFonts w:ascii="Times New Roman" w:eastAsia="Times New Roman" w:hAnsi="Times New Roman" w:cs="Times New Roman"/>
        </w:rPr>
        <w:t xml:space="preserve"> процедура отстранения от упр</w:t>
      </w:r>
      <w:r>
        <w:rPr>
          <w:rFonts w:ascii="Times New Roman" w:eastAsia="Times New Roman" w:hAnsi="Times New Roman" w:cs="Times New Roman"/>
        </w:rPr>
        <w:t>авления транспортным средством,</w:t>
      </w:r>
      <w:r>
        <w:rPr>
          <w:rFonts w:ascii="Times New Roman" w:eastAsia="Times New Roman" w:hAnsi="Times New Roman" w:cs="Times New Roman"/>
        </w:rPr>
        <w:t xml:space="preserve"> освидетельствования на </w:t>
      </w:r>
      <w:r>
        <w:rPr>
          <w:rFonts w:ascii="Times New Roman" w:eastAsia="Times New Roman" w:hAnsi="Times New Roman" w:cs="Times New Roman"/>
        </w:rPr>
        <w:t>состояние алкогольного опьянения</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Ч</w:t>
      </w:r>
      <w:r>
        <w:rPr>
          <w:rFonts w:ascii="Times New Roman" w:eastAsia="Times New Roman" w:hAnsi="Times New Roman" w:cs="Times New Roman"/>
        </w:rPr>
        <w:t>астью 1 статьи 12.8</w:t>
      </w:r>
      <w:r>
        <w:rPr>
          <w:rFonts w:ascii="Times New Roman" w:eastAsia="Times New Roman" w:hAnsi="Times New Roman" w:cs="Times New Roman"/>
        </w:rPr>
        <w:t xml:space="preserve"> Кодекса Российской Федерации об административных правонарушениях установлена административная ответственность за </w:t>
      </w:r>
      <w:r>
        <w:rPr>
          <w:rFonts w:ascii="Times New Roman" w:eastAsia="Times New Roman" w:hAnsi="Times New Roman" w:cs="Times New Roman"/>
        </w:rPr>
        <w:t>у</w:t>
      </w:r>
      <w:r>
        <w:rPr>
          <w:rFonts w:ascii="Times New Roman" w:eastAsia="Times New Roman" w:hAnsi="Times New Roman" w:cs="Times New Roman"/>
        </w:rPr>
        <w:t>правление транспортным средством водителем, находящимся в состоянии опьянения, если такие действия не содержат уголовно наказуемого деяния</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Согласно примечания к указанной статье у</w:t>
      </w:r>
      <w:r>
        <w:rPr>
          <w:rFonts w:ascii="Times New Roman" w:eastAsia="Times New Roman" w:hAnsi="Times New Roman" w:cs="Times New Roman"/>
        </w:rPr>
        <w:t>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pPr>
        <w:spacing w:before="0" w:after="0"/>
        <w:ind w:right="284" w:firstLine="708"/>
        <w:jc w:val="both"/>
      </w:pPr>
      <w:r>
        <w:rPr>
          <w:rFonts w:ascii="Times New Roman" w:eastAsia="Times New Roman" w:hAnsi="Times New Roman" w:cs="Times New Roman"/>
        </w:rPr>
        <w:t>Часть 1.1 ст.27.12 КоАП РФ предусматривает,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right="284" w:firstLine="708"/>
        <w:jc w:val="both"/>
      </w:pPr>
      <w:r>
        <w:rPr>
          <w:rFonts w:ascii="Times New Roman" w:eastAsia="Times New Roman" w:hAnsi="Times New Roman" w:cs="Times New Roman"/>
        </w:rPr>
        <w:t>Согласно ч.6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pPr>
        <w:spacing w:before="0" w:after="0"/>
        <w:ind w:right="284" w:firstLine="708"/>
        <w:jc w:val="both"/>
      </w:pPr>
      <w:r>
        <w:rPr>
          <w:rFonts w:ascii="Times New Roman" w:eastAsia="Times New Roman" w:hAnsi="Times New Roman" w:cs="Times New Roman"/>
        </w:rPr>
        <w:t>Согласно п. 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N 1882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w:t>
      </w:r>
    </w:p>
    <w:p>
      <w:pPr>
        <w:spacing w:before="0" w:after="0"/>
        <w:ind w:right="284" w:firstLine="708"/>
        <w:jc w:val="both"/>
      </w:pPr>
      <w:r>
        <w:rPr>
          <w:rFonts w:ascii="Times New Roman" w:eastAsia="Times New Roman" w:hAnsi="Times New Roman" w:cs="Times New Roman"/>
        </w:rPr>
        <w:t>Согласно п.8 названных правил направлению на медицинское освидетельствование на состояние опьянения водитель транспортного средства подлежит</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а) при отказе от прохождения освидетельствования на состояние алкогольного опьянения;</w:t>
      </w:r>
    </w:p>
    <w:p>
      <w:pPr>
        <w:spacing w:before="0" w:after="0"/>
        <w:ind w:right="284" w:firstLine="708"/>
        <w:jc w:val="both"/>
      </w:pPr>
      <w:r>
        <w:rPr>
          <w:rFonts w:ascii="Times New Roman" w:eastAsia="Times New Roman" w:hAnsi="Times New Roman" w:cs="Times New Roman"/>
        </w:rPr>
        <w:t>б) при несогласии с результатами освидетельствования на состояние алкогольного опьянения;</w:t>
      </w:r>
    </w:p>
    <w:p>
      <w:pPr>
        <w:spacing w:before="0" w:after="0"/>
        <w:ind w:right="284" w:firstLine="708"/>
        <w:jc w:val="both"/>
      </w:pPr>
      <w:r>
        <w:rPr>
          <w:rFonts w:ascii="Times New Roman" w:eastAsia="Times New Roman" w:hAnsi="Times New Roman" w:cs="Times New Roman"/>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right="284" w:firstLine="708"/>
        <w:jc w:val="both"/>
      </w:pPr>
      <w:r>
        <w:rPr>
          <w:rFonts w:ascii="Times New Roman" w:eastAsia="Times New Roman" w:hAnsi="Times New Roman" w:cs="Times New Roman"/>
        </w:rPr>
        <w:t xml:space="preserve">Согласно протокола об отстранении от управления транспортными средствами и акта освидетельствования на состояние алкогольного опьянения у </w:t>
      </w:r>
      <w:r>
        <w:rPr>
          <w:rFonts w:ascii="Times New Roman" w:eastAsia="Times New Roman" w:hAnsi="Times New Roman" w:cs="Times New Roman"/>
        </w:rPr>
        <w:t>Раца</w:t>
      </w:r>
      <w:r>
        <w:rPr>
          <w:rFonts w:ascii="Times New Roman" w:eastAsia="Times New Roman" w:hAnsi="Times New Roman" w:cs="Times New Roman"/>
        </w:rPr>
        <w:t xml:space="preserve"> Л.В. имелись признаки опьянения – запах алкоголя изо рта, соответственно сотрудниками ГИБДД правомерно проведено в отношении </w:t>
      </w:r>
      <w:r>
        <w:rPr>
          <w:rFonts w:ascii="Times New Roman" w:eastAsia="Times New Roman" w:hAnsi="Times New Roman" w:cs="Times New Roman"/>
        </w:rPr>
        <w:t>Раца</w:t>
      </w:r>
      <w:r>
        <w:rPr>
          <w:rFonts w:ascii="Times New Roman" w:eastAsia="Times New Roman" w:hAnsi="Times New Roman" w:cs="Times New Roman"/>
        </w:rPr>
        <w:t xml:space="preserve"> Л.В. </w:t>
      </w:r>
      <w:r>
        <w:rPr>
          <w:rFonts w:ascii="Times New Roman" w:eastAsia="Times New Roman" w:hAnsi="Times New Roman" w:cs="Times New Roman"/>
        </w:rPr>
        <w:t>освидетельствования на состояние алкогольного опьянения</w:t>
      </w:r>
      <w:r>
        <w:rPr>
          <w:rFonts w:ascii="Times New Roman" w:eastAsia="Times New Roman" w:hAnsi="Times New Roman" w:cs="Times New Roman"/>
        </w:rPr>
        <w:t xml:space="preserve">. Показания прибора – 0,21 мг/л </w:t>
      </w:r>
      <w:r>
        <w:rPr>
          <w:rFonts w:ascii="Times New Roman" w:eastAsia="Times New Roman" w:hAnsi="Times New Roman" w:cs="Times New Roman"/>
        </w:rPr>
        <w:t xml:space="preserve">превысили </w:t>
      </w:r>
      <w:r>
        <w:rPr>
          <w:rFonts w:ascii="Times New Roman" w:eastAsia="Times New Roman" w:hAnsi="Times New Roman" w:cs="Times New Roman"/>
        </w:rPr>
        <w:t>возможную с</w:t>
      </w:r>
      <w:r>
        <w:rPr>
          <w:rFonts w:ascii="Times New Roman" w:eastAsia="Times New Roman" w:hAnsi="Times New Roman" w:cs="Times New Roman"/>
        </w:rPr>
        <w:t>уммарную погрешность измерений -</w:t>
      </w:r>
      <w:r>
        <w:rPr>
          <w:rFonts w:ascii="Times New Roman" w:eastAsia="Times New Roman" w:hAnsi="Times New Roman" w:cs="Times New Roman"/>
        </w:rPr>
        <w:t>0,16 миллиграмма на один литр выдыхаемого воздуха</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xml:space="preserve">Поэтому действия </w:t>
      </w:r>
      <w:r>
        <w:rPr>
          <w:rFonts w:ascii="Times New Roman" w:eastAsia="Times New Roman" w:hAnsi="Times New Roman" w:cs="Times New Roman"/>
        </w:rPr>
        <w:t>Раца</w:t>
      </w:r>
      <w:r>
        <w:rPr>
          <w:rFonts w:ascii="Times New Roman" w:eastAsia="Times New Roman" w:hAnsi="Times New Roman" w:cs="Times New Roman"/>
        </w:rPr>
        <w:t xml:space="preserve"> Л.В. образуют объективную сторону состава административного правонарушения, предусмотренного ч. 1 ст. 12.8 КоАП РФ.</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Раца</w:t>
      </w:r>
      <w:r>
        <w:rPr>
          <w:rFonts w:ascii="Times New Roman" w:eastAsia="Times New Roman" w:hAnsi="Times New Roman" w:cs="Times New Roman"/>
        </w:rPr>
        <w:t xml:space="preserve"> Л.В. был согласен с результатами освидетельствования </w:t>
      </w:r>
      <w:r>
        <w:rPr>
          <w:rFonts w:ascii="Times New Roman" w:eastAsia="Times New Roman" w:hAnsi="Times New Roman" w:cs="Times New Roman"/>
        </w:rPr>
        <w:t>на состояние алкогольного опьянения</w:t>
      </w:r>
      <w:r>
        <w:rPr>
          <w:rFonts w:ascii="Times New Roman" w:eastAsia="Times New Roman" w:hAnsi="Times New Roman" w:cs="Times New Roman"/>
        </w:rPr>
        <w:t>, поэтому оснований для направления его на медицинское освидетельствовании не имелось.</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Н</w:t>
      </w:r>
      <w:r>
        <w:rPr>
          <w:rFonts w:ascii="Times New Roman" w:eastAsia="Times New Roman" w:hAnsi="Times New Roman" w:cs="Times New Roman"/>
        </w:rPr>
        <w:t>арушений порядка освидетельствования на состояние алкогольного опьянени</w:t>
      </w:r>
      <w:r>
        <w:rPr>
          <w:rFonts w:ascii="Times New Roman" w:eastAsia="Times New Roman" w:hAnsi="Times New Roman" w:cs="Times New Roman"/>
        </w:rPr>
        <w:t xml:space="preserve">я и оформления его результатов сотрудниками ГИБДД </w:t>
      </w:r>
      <w:r>
        <w:rPr>
          <w:rFonts w:ascii="Times New Roman" w:eastAsia="Times New Roman" w:hAnsi="Times New Roman" w:cs="Times New Roman"/>
        </w:rPr>
        <w:t>допущено не было.</w:t>
      </w:r>
    </w:p>
    <w:p>
      <w:pPr>
        <w:spacing w:before="0" w:after="0"/>
        <w:ind w:right="284"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Раца</w:t>
      </w:r>
      <w:r>
        <w:rPr>
          <w:rFonts w:ascii="Times New Roman" w:eastAsia="Times New Roman" w:hAnsi="Times New Roman" w:cs="Times New Roman"/>
        </w:rPr>
        <w:t xml:space="preserve"> Л.В</w:t>
      </w:r>
      <w:r>
        <w:rPr>
          <w:rFonts w:ascii="Times New Roman" w:eastAsia="Times New Roman" w:hAnsi="Times New Roman" w:cs="Times New Roman"/>
        </w:rPr>
        <w:t xml:space="preserve">. по факту управления транспортным средством в состоянии опьянения нашла свое подтверждение в судебном заседании. </w:t>
      </w:r>
    </w:p>
    <w:p>
      <w:pPr>
        <w:spacing w:before="0" w:after="0"/>
        <w:ind w:right="284"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Раца</w:t>
      </w:r>
      <w:r>
        <w:rPr>
          <w:rFonts w:ascii="Times New Roman" w:eastAsia="Times New Roman" w:hAnsi="Times New Roman" w:cs="Times New Roman"/>
        </w:rPr>
        <w:t xml:space="preserve"> Л.В</w:t>
      </w:r>
      <w:r>
        <w:rPr>
          <w:rFonts w:ascii="Times New Roman" w:eastAsia="Times New Roman" w:hAnsi="Times New Roman" w:cs="Times New Roman"/>
        </w:rPr>
        <w:t xml:space="preserve">. мировой судья квалифицирует по ч.1 ст. 12.8 КоАП РФ, как управление транспортным средством водителем, находящимся в состоянии опьянения, если такие </w:t>
      </w:r>
      <w:r>
        <w:rPr>
          <w:rFonts w:ascii="Times New Roman" w:eastAsia="Times New Roman" w:hAnsi="Times New Roman" w:cs="Times New Roman"/>
        </w:rPr>
        <w:t>действия не содержат уголовно наказуемого деяния.</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Обстоятельств </w:t>
      </w:r>
      <w:r>
        <w:rPr>
          <w:rFonts w:ascii="Times New Roman" w:eastAsia="Times New Roman" w:hAnsi="Times New Roman" w:cs="Times New Roman"/>
        </w:rPr>
        <w:t xml:space="preserve">смягчающих </w:t>
      </w:r>
      <w:r>
        <w:rPr>
          <w:rFonts w:ascii="Times New Roman" w:eastAsia="Times New Roman" w:hAnsi="Times New Roman" w:cs="Times New Roman"/>
        </w:rPr>
        <w:t>а</w:t>
      </w:r>
      <w:r>
        <w:rPr>
          <w:rFonts w:ascii="Times New Roman" w:eastAsia="Times New Roman" w:hAnsi="Times New Roman" w:cs="Times New Roman"/>
        </w:rPr>
        <w:t>дминистративную ответственность не установлено.</w:t>
      </w:r>
    </w:p>
    <w:p>
      <w:pPr>
        <w:spacing w:before="0" w:after="0"/>
        <w:ind w:right="284" w:firstLine="708"/>
        <w:jc w:val="both"/>
      </w:pPr>
      <w:r>
        <w:rPr>
          <w:rFonts w:ascii="Times New Roman" w:eastAsia="Times New Roman" w:hAnsi="Times New Roman" w:cs="Times New Roman"/>
        </w:rPr>
        <w:t>Отягчающим обстоятельством является повторное совершение однородного административного правонарушения.</w:t>
      </w:r>
    </w:p>
    <w:p>
      <w:pPr>
        <w:spacing w:before="0" w:after="0"/>
        <w:ind w:right="284" w:firstLine="708"/>
        <w:jc w:val="both"/>
      </w:pPr>
      <w:r>
        <w:rPr>
          <w:rFonts w:ascii="Times New Roman" w:eastAsia="Times New Roman" w:hAnsi="Times New Roman" w:cs="Times New Roman"/>
        </w:rPr>
        <w:t xml:space="preserve">Определяя вид и меру </w:t>
      </w:r>
      <w:r>
        <w:rPr>
          <w:rFonts w:ascii="Times New Roman" w:eastAsia="Times New Roman" w:hAnsi="Times New Roman" w:cs="Times New Roman"/>
        </w:rPr>
        <w:t xml:space="preserve">наказания нарушителю, суд учитывает его личность, характер </w:t>
      </w:r>
      <w:r>
        <w:rPr>
          <w:rFonts w:ascii="Times New Roman" w:eastAsia="Times New Roman" w:hAnsi="Times New Roman" w:cs="Times New Roman"/>
        </w:rPr>
        <w:t xml:space="preserve">совершенного им правонарушения, </w:t>
      </w:r>
      <w:r>
        <w:rPr>
          <w:rFonts w:ascii="Times New Roman" w:eastAsia="Times New Roman" w:hAnsi="Times New Roman" w:cs="Times New Roman"/>
        </w:rPr>
        <w:t xml:space="preserve">а именно количество этилового спирта в выдыхаемом воздухе – </w:t>
      </w:r>
      <w:r>
        <w:rPr>
          <w:rFonts w:ascii="Times New Roman" w:eastAsia="Times New Roman" w:hAnsi="Times New Roman" w:cs="Times New Roman"/>
        </w:rPr>
        <w:t>0,</w:t>
      </w:r>
      <w:r>
        <w:rPr>
          <w:rFonts w:ascii="Times New Roman" w:eastAsia="Times New Roman" w:hAnsi="Times New Roman" w:cs="Times New Roman"/>
        </w:rPr>
        <w:t>21</w:t>
      </w:r>
      <w:r>
        <w:rPr>
          <w:rFonts w:ascii="Times New Roman" w:eastAsia="Times New Roman" w:hAnsi="Times New Roman" w:cs="Times New Roman"/>
        </w:rPr>
        <w:t xml:space="preserve"> </w:t>
      </w:r>
      <w:r>
        <w:rPr>
          <w:rFonts w:ascii="Times New Roman" w:eastAsia="Times New Roman" w:hAnsi="Times New Roman" w:cs="Times New Roman"/>
        </w:rPr>
        <w:t>мг/л.</w:t>
      </w:r>
      <w:r>
        <w:rPr>
          <w:rFonts w:ascii="Times New Roman" w:eastAsia="Times New Roman" w:hAnsi="Times New Roman" w:cs="Times New Roman"/>
        </w:rPr>
        <w:t xml:space="preserve">, </w:t>
      </w:r>
      <w:r>
        <w:rPr>
          <w:rFonts w:ascii="Times New Roman" w:eastAsia="Times New Roman" w:hAnsi="Times New Roman" w:cs="Times New Roman"/>
        </w:rPr>
        <w:t xml:space="preserve">а также тот факт, что </w:t>
      </w:r>
      <w:r>
        <w:rPr>
          <w:rFonts w:ascii="Times New Roman" w:eastAsia="Times New Roman" w:hAnsi="Times New Roman" w:cs="Times New Roman"/>
        </w:rPr>
        <w:t>Раца</w:t>
      </w:r>
      <w:r>
        <w:rPr>
          <w:rFonts w:ascii="Times New Roman" w:eastAsia="Times New Roman" w:hAnsi="Times New Roman" w:cs="Times New Roman"/>
        </w:rPr>
        <w:t xml:space="preserve"> Л.В</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в состоянии </w:t>
      </w:r>
      <w:r>
        <w:rPr>
          <w:rFonts w:ascii="Times New Roman" w:eastAsia="Times New Roman" w:hAnsi="Times New Roman" w:cs="Times New Roman"/>
        </w:rPr>
        <w:t>алкогольного</w:t>
      </w:r>
      <w:r>
        <w:rPr>
          <w:rFonts w:ascii="Times New Roman" w:eastAsia="Times New Roman" w:hAnsi="Times New Roman" w:cs="Times New Roman"/>
        </w:rPr>
        <w:t xml:space="preserve"> </w:t>
      </w:r>
      <w:r>
        <w:rPr>
          <w:rFonts w:ascii="Times New Roman" w:eastAsia="Times New Roman" w:hAnsi="Times New Roman" w:cs="Times New Roman"/>
        </w:rPr>
        <w:t>опьянения на оживленных улицах города, создавая опасность для других участников дорожного движения.</w:t>
      </w:r>
    </w:p>
    <w:p>
      <w:pPr>
        <w:spacing w:before="0" w:after="0"/>
        <w:ind w:right="284"/>
        <w:jc w:val="both"/>
        <w:rPr>
          <w:sz w:val="24"/>
          <w:szCs w:val="24"/>
        </w:rPr>
      </w:pPr>
      <w:r>
        <w:rPr>
          <w:sz w:val="24"/>
          <w:szCs w:val="24"/>
        </w:rPr>
        <w:tab/>
      </w:r>
      <w:r>
        <w:rPr>
          <w:rFonts w:ascii="Times New Roman" w:eastAsia="Times New Roman" w:hAnsi="Times New Roman" w:cs="Times New Roman"/>
        </w:rPr>
        <w:t>Руководствуясь ст. ст. 23.1, 29.5, 29.6, 29.10 КоАП РФ, мировой судья,</w:t>
      </w:r>
    </w:p>
    <w:p>
      <w:pPr>
        <w:spacing w:before="0" w:after="0"/>
        <w:ind w:right="284"/>
        <w:jc w:val="center"/>
      </w:pPr>
    </w:p>
    <w:p>
      <w:pPr>
        <w:spacing w:before="0" w:after="0"/>
        <w:ind w:right="284"/>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ind w:right="284"/>
        <w:jc w:val="center"/>
      </w:pPr>
    </w:p>
    <w:p>
      <w:pPr>
        <w:spacing w:before="0" w:after="0"/>
        <w:ind w:right="284"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Раца</w:t>
      </w:r>
      <w:r>
        <w:rPr>
          <w:rFonts w:ascii="Times New Roman" w:eastAsia="Times New Roman" w:hAnsi="Times New Roman" w:cs="Times New Roman"/>
          <w:b/>
          <w:bCs/>
        </w:rPr>
        <w:t xml:space="preserve"> Леонида Викторовича</w:t>
      </w:r>
      <w:r>
        <w:rPr>
          <w:rFonts w:ascii="Times New Roman" w:eastAsia="Times New Roman" w:hAnsi="Times New Roman" w:cs="Times New Roman"/>
        </w:rPr>
        <w:t xml:space="preserve"> </w:t>
      </w:r>
      <w:r>
        <w:rPr>
          <w:rFonts w:ascii="Times New Roman" w:eastAsia="Times New Roman" w:hAnsi="Times New Roman" w:cs="Times New Roman"/>
        </w:rPr>
        <w:t>виновным</w:t>
      </w:r>
      <w:r>
        <w:rPr>
          <w:rFonts w:ascii="Times New Roman" w:eastAsia="Times New Roman" w:hAnsi="Times New Roman" w:cs="Times New Roman"/>
        </w:rPr>
        <w:t xml:space="preserve">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ст.12.8 Кодекса РФ об административных правонарушениях и на</w:t>
      </w:r>
      <w:r>
        <w:rPr>
          <w:rFonts w:ascii="Times New Roman" w:eastAsia="Times New Roman" w:hAnsi="Times New Roman" w:cs="Times New Roman"/>
        </w:rPr>
        <w:t>значить ему</w:t>
      </w:r>
      <w:r>
        <w:rPr>
          <w:rFonts w:ascii="Times New Roman" w:eastAsia="Times New Roman" w:hAnsi="Times New Roman" w:cs="Times New Roman"/>
        </w:rPr>
        <w:t xml:space="preserve"> наказание в виде </w:t>
      </w:r>
      <w:r>
        <w:rPr>
          <w:rFonts w:ascii="Times New Roman" w:eastAsia="Times New Roman" w:hAnsi="Times New Roman" w:cs="Times New Roman"/>
        </w:rPr>
        <w:t xml:space="preserve">административного штрафа в размере тридцати тысяч </w:t>
      </w:r>
      <w:r>
        <w:rPr>
          <w:rFonts w:ascii="Times New Roman" w:eastAsia="Times New Roman" w:hAnsi="Times New Roman" w:cs="Times New Roman"/>
        </w:rPr>
        <w:t>(</w:t>
      </w:r>
      <w:r>
        <w:rPr>
          <w:rFonts w:ascii="Times New Roman" w:eastAsia="Times New Roman" w:hAnsi="Times New Roman" w:cs="Times New Roman"/>
        </w:rPr>
        <w:t xml:space="preserve">30000) рублей с лишением права управления транспортными </w:t>
      </w:r>
      <w:r>
        <w:rPr>
          <w:rFonts w:ascii="Times New Roman" w:eastAsia="Times New Roman" w:hAnsi="Times New Roman" w:cs="Times New Roman"/>
        </w:rPr>
        <w:t>ср</w:t>
      </w:r>
      <w:r>
        <w:rPr>
          <w:rFonts w:ascii="Times New Roman" w:eastAsia="Times New Roman" w:hAnsi="Times New Roman" w:cs="Times New Roman"/>
        </w:rPr>
        <w:t xml:space="preserve">едствами на срок один год </w:t>
      </w:r>
      <w:r>
        <w:rPr>
          <w:rFonts w:ascii="Times New Roman" w:eastAsia="Times New Roman" w:hAnsi="Times New Roman" w:cs="Times New Roman"/>
        </w:rPr>
        <w:t>восемь</w:t>
      </w:r>
      <w:r>
        <w:rPr>
          <w:rFonts w:ascii="Times New Roman" w:eastAsia="Times New Roman" w:hAnsi="Times New Roman" w:cs="Times New Roman"/>
        </w:rPr>
        <w:t xml:space="preserve"> </w:t>
      </w:r>
      <w:r>
        <w:rPr>
          <w:rFonts w:ascii="Times New Roman" w:eastAsia="Times New Roman" w:hAnsi="Times New Roman" w:cs="Times New Roman"/>
        </w:rPr>
        <w:t xml:space="preserve">месяцев. </w:t>
      </w:r>
    </w:p>
    <w:p>
      <w:pPr>
        <w:spacing w:before="0" w:after="0"/>
        <w:ind w:right="284" w:firstLine="720"/>
        <w:jc w:val="both"/>
      </w:pPr>
      <w:r>
        <w:rPr>
          <w:rFonts w:ascii="Times New Roman" w:eastAsia="Times New Roman" w:hAnsi="Times New Roman" w:cs="Times New Roman"/>
        </w:rPr>
        <w:t xml:space="preserve">Вступившее в законную силу постановление о назначении </w:t>
      </w:r>
      <w:r>
        <w:rPr>
          <w:rFonts w:ascii="Times New Roman" w:eastAsia="Times New Roman" w:hAnsi="Times New Roman" w:cs="Times New Roman"/>
        </w:rPr>
        <w:t xml:space="preserve">административного наказания, в соответствии с требованиями ст.31.3, 32.5 КоАП РФ, направить в ОГИБДД </w:t>
      </w:r>
      <w:r>
        <w:rPr>
          <w:rFonts w:ascii="Times New Roman" w:eastAsia="Times New Roman" w:hAnsi="Times New Roman" w:cs="Times New Roman"/>
        </w:rPr>
        <w:t>МО</w:t>
      </w:r>
      <w:r>
        <w:rPr>
          <w:rFonts w:ascii="Times New Roman" w:eastAsia="Times New Roman" w:hAnsi="Times New Roman" w:cs="Times New Roman"/>
        </w:rPr>
        <w:t xml:space="preserve">  </w:t>
      </w:r>
      <w:r>
        <w:rPr>
          <w:rFonts w:ascii="Times New Roman" w:eastAsia="Times New Roman" w:hAnsi="Times New Roman" w:cs="Times New Roman"/>
        </w:rPr>
        <w:t>МВД</w:t>
      </w:r>
      <w:r>
        <w:rPr>
          <w:rFonts w:ascii="Times New Roman" w:eastAsia="Times New Roman" w:hAnsi="Times New Roman" w:cs="Times New Roman"/>
        </w:rPr>
        <w:t xml:space="preserve"> России «Ханты-Мансийский», для исполнения.</w:t>
      </w:r>
    </w:p>
    <w:p>
      <w:pPr>
        <w:spacing w:before="0" w:after="0"/>
        <w:ind w:right="284"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right="284"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right="284"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sub_32201" w:history="1">
        <w:r>
          <w:rPr>
            <w:rFonts w:ascii="Times New Roman" w:eastAsia="Times New Roman" w:hAnsi="Times New Roman" w:cs="Times New Roman"/>
            <w:color w:val="0000EE"/>
            <w:u w:val="single" w:color="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4" w:history="1">
        <w:r>
          <w:rPr>
            <w:rFonts w:ascii="Times New Roman" w:eastAsia="Times New Roman" w:hAnsi="Times New Roman" w:cs="Times New Roman"/>
            <w:color w:val="0000EE"/>
            <w:u w:val="single" w:color="0000EE"/>
          </w:rPr>
          <w:t>федеральным законодательством</w:t>
        </w:r>
      </w:hyperlink>
      <w:r>
        <w:rPr>
          <w:rFonts w:ascii="Times New Roman" w:eastAsia="Times New Roman" w:hAnsi="Times New Roman" w:cs="Times New Roman"/>
        </w:rPr>
        <w:t>.</w:t>
      </w:r>
    </w:p>
    <w:p>
      <w:pPr>
        <w:spacing w:before="0" w:after="0"/>
        <w:ind w:right="284"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суд через мирового судью в течение 10 суток со дня получения копии постановления.</w:t>
      </w:r>
    </w:p>
    <w:p>
      <w:pPr>
        <w:spacing w:before="0" w:after="0"/>
        <w:ind w:left="708" w:right="284"/>
        <w:jc w:val="both"/>
      </w:pPr>
      <w:r>
        <w:rPr>
          <w:rFonts w:ascii="Times New Roman" w:eastAsia="Times New Roman" w:hAnsi="Times New Roman" w:cs="Times New Roman"/>
        </w:rPr>
        <w:t xml:space="preserve">Административный штраф подлежит уплате </w:t>
      </w:r>
      <w:r>
        <w:rPr>
          <w:rFonts w:ascii="Times New Roman" w:eastAsia="Times New Roman" w:hAnsi="Times New Roman" w:cs="Times New Roman"/>
        </w:rPr>
        <w:t>на расчетный счет:</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Получатель: УФК по Ханты-Мансийскому автономному округу - Югре (УМВД России по ХМАО-Югре) ИНН 860 101 03 90 </w:t>
      </w:r>
      <w:r>
        <w:rPr>
          <w:rFonts w:ascii="Times New Roman" w:eastAsia="Times New Roman" w:hAnsi="Times New Roman" w:cs="Times New Roman"/>
        </w:rPr>
        <w:t>счет/п 03100</w:t>
      </w:r>
      <w:r>
        <w:rPr>
          <w:rFonts w:ascii="Times New Roman" w:eastAsia="Times New Roman" w:hAnsi="Times New Roman" w:cs="Times New Roman"/>
        </w:rPr>
        <w:t>643000000018700</w:t>
      </w:r>
      <w:r>
        <w:rPr>
          <w:rFonts w:ascii="Times New Roman" w:eastAsia="Times New Roman" w:hAnsi="Times New Roman" w:cs="Times New Roman"/>
        </w:rPr>
        <w:t xml:space="preserve"> ОКТМО </w:t>
      </w:r>
      <w:r>
        <w:rPr>
          <w:rFonts w:ascii="Times New Roman" w:eastAsia="Times New Roman" w:hAnsi="Times New Roman" w:cs="Times New Roman"/>
        </w:rPr>
        <w:t>718</w:t>
      </w:r>
      <w:r>
        <w:rPr>
          <w:rFonts w:ascii="Times New Roman" w:eastAsia="Times New Roman" w:hAnsi="Times New Roman" w:cs="Times New Roman"/>
        </w:rPr>
        <w:t>29000</w:t>
      </w:r>
      <w:r>
        <w:rPr>
          <w:rFonts w:ascii="Times New Roman" w:eastAsia="Times New Roman" w:hAnsi="Times New Roman" w:cs="Times New Roman"/>
        </w:rPr>
        <w:t xml:space="preserve"> Счет № 401 02</w:t>
      </w:r>
      <w:r>
        <w:rPr>
          <w:rFonts w:ascii="Times New Roman" w:eastAsia="Times New Roman" w:hAnsi="Times New Roman" w:cs="Times New Roman"/>
        </w:rPr>
        <w:t xml:space="preserve">8 </w:t>
      </w:r>
      <w:r>
        <w:rPr>
          <w:rFonts w:ascii="Times New Roman" w:eastAsia="Times New Roman" w:hAnsi="Times New Roman" w:cs="Times New Roman"/>
        </w:rPr>
        <w:t>10245370000007</w:t>
      </w:r>
      <w:r>
        <w:rPr>
          <w:rFonts w:ascii="Times New Roman" w:eastAsia="Times New Roman" w:hAnsi="Times New Roman" w:cs="Times New Roman"/>
        </w:rPr>
        <w:t xml:space="preserve"> Банк: РКЦ Ханты-Мансийск//УФК по Ханты-Мансийскому автономному округу - Югре г. Ханты-Мансийск БИК </w:t>
      </w:r>
      <w:r>
        <w:rPr>
          <w:rFonts w:ascii="Times New Roman" w:eastAsia="Times New Roman" w:hAnsi="Times New Roman" w:cs="Times New Roman"/>
        </w:rPr>
        <w:t xml:space="preserve">007162163 </w:t>
      </w:r>
      <w:r>
        <w:rPr>
          <w:rFonts w:ascii="Times New Roman" w:eastAsia="Times New Roman" w:hAnsi="Times New Roman" w:cs="Times New Roman"/>
        </w:rPr>
        <w:t xml:space="preserve"> </w:t>
      </w:r>
      <w:r>
        <w:rPr>
          <w:rFonts w:ascii="Times New Roman" w:eastAsia="Times New Roman" w:hAnsi="Times New Roman" w:cs="Times New Roman"/>
        </w:rPr>
        <w:t>КБК</w:t>
      </w:r>
      <w:r>
        <w:rPr>
          <w:rFonts w:ascii="Times New Roman" w:eastAsia="Times New Roman" w:hAnsi="Times New Roman" w:cs="Times New Roman"/>
        </w:rPr>
        <w:t xml:space="preserve"> 188116011</w:t>
      </w:r>
      <w:r>
        <w:rPr>
          <w:rFonts w:ascii="Times New Roman" w:eastAsia="Times New Roman" w:hAnsi="Times New Roman" w:cs="Times New Roman"/>
        </w:rPr>
        <w:t>2</w:t>
      </w:r>
      <w:r>
        <w:rPr>
          <w:rFonts w:ascii="Times New Roman" w:eastAsia="Times New Roman" w:hAnsi="Times New Roman" w:cs="Times New Roman"/>
        </w:rPr>
        <w:t>3</w:t>
      </w:r>
      <w:r>
        <w:rPr>
          <w:rFonts w:ascii="Times New Roman" w:eastAsia="Times New Roman" w:hAnsi="Times New Roman" w:cs="Times New Roman"/>
        </w:rPr>
        <w:t>010001140</w:t>
      </w:r>
      <w:r>
        <w:rPr>
          <w:rFonts w:ascii="Times New Roman" w:eastAsia="Times New Roman" w:hAnsi="Times New Roman" w:cs="Times New Roman"/>
        </w:rPr>
        <w:t xml:space="preserve">, </w:t>
      </w:r>
      <w:r>
        <w:rPr>
          <w:rFonts w:ascii="Times New Roman" w:eastAsia="Times New Roman" w:hAnsi="Times New Roman" w:cs="Times New Roman"/>
          <w:b/>
          <w:bCs/>
        </w:rPr>
        <w:t xml:space="preserve">УИН </w:t>
      </w:r>
      <w:r>
        <w:rPr>
          <w:rFonts w:ascii="Times New Roman" w:eastAsia="Times New Roman" w:hAnsi="Times New Roman" w:cs="Times New Roman"/>
          <w:b/>
          <w:bCs/>
        </w:rPr>
        <w:t>188</w:t>
      </w:r>
      <w:r>
        <w:rPr>
          <w:rFonts w:ascii="Times New Roman" w:eastAsia="Times New Roman" w:hAnsi="Times New Roman" w:cs="Times New Roman"/>
          <w:b/>
          <w:bCs/>
        </w:rPr>
        <w:t>104862</w:t>
      </w:r>
      <w:r>
        <w:rPr>
          <w:rFonts w:ascii="Times New Roman" w:eastAsia="Times New Roman" w:hAnsi="Times New Roman" w:cs="Times New Roman"/>
          <w:b/>
          <w:bCs/>
        </w:rPr>
        <w:t>40</w:t>
      </w:r>
      <w:r>
        <w:rPr>
          <w:rFonts w:ascii="Times New Roman" w:eastAsia="Times New Roman" w:hAnsi="Times New Roman" w:cs="Times New Roman"/>
          <w:b/>
          <w:bCs/>
        </w:rPr>
        <w:t>25000</w:t>
      </w:r>
      <w:r>
        <w:rPr>
          <w:rFonts w:ascii="Times New Roman" w:eastAsia="Times New Roman" w:hAnsi="Times New Roman" w:cs="Times New Roman"/>
          <w:b/>
          <w:bCs/>
        </w:rPr>
        <w:t>8</w:t>
      </w:r>
      <w:r>
        <w:rPr>
          <w:rFonts w:ascii="Times New Roman" w:eastAsia="Times New Roman" w:hAnsi="Times New Roman" w:cs="Times New Roman"/>
          <w:b/>
          <w:bCs/>
        </w:rPr>
        <w:t>432</w:t>
      </w:r>
    </w:p>
    <w:p>
      <w:pPr>
        <w:spacing w:before="0" w:after="0"/>
        <w:ind w:left="708" w:firstLine="1"/>
        <w:jc w:val="both"/>
      </w:pPr>
      <w:r>
        <w:rPr>
          <w:rFonts w:ascii="Times New Roman" w:eastAsia="Times New Roman" w:hAnsi="Times New Roman" w:cs="Times New Roman"/>
        </w:rPr>
        <w:t xml:space="preserve">Мотивированное постановление составлено </w:t>
      </w:r>
      <w:r>
        <w:rPr>
          <w:rFonts w:ascii="Times New Roman" w:eastAsia="Times New Roman" w:hAnsi="Times New Roman" w:cs="Times New Roman"/>
        </w:rPr>
        <w:t>14.10.2024</w:t>
      </w:r>
      <w:r>
        <w:rPr>
          <w:rFonts w:ascii="Times New Roman" w:eastAsia="Times New Roman" w:hAnsi="Times New Roman" w:cs="Times New Roman"/>
        </w:rPr>
        <w:t xml:space="preserve">г. </w:t>
      </w:r>
    </w:p>
    <w:p>
      <w:pPr>
        <w:spacing w:before="0" w:after="0"/>
        <w:ind w:right="284" w:firstLine="708"/>
        <w:jc w:val="both"/>
      </w:pPr>
    </w:p>
    <w:p>
      <w:pPr>
        <w:spacing w:before="0" w:after="0"/>
        <w:ind w:right="284" w:firstLine="708"/>
        <w:jc w:val="both"/>
      </w:pPr>
    </w:p>
    <w:p>
      <w:pPr>
        <w:spacing w:before="0" w:after="0"/>
        <w:ind w:right="284"/>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А.В. Худяков </w:t>
      </w:r>
    </w:p>
    <w:p>
      <w:pPr>
        <w:spacing w:before="0" w:after="0"/>
        <w:ind w:right="284"/>
        <w:jc w:val="both"/>
      </w:pPr>
      <w:r>
        <w:rPr>
          <w:rStyle w:val="cat-UserDefinedgrp-39rplc-80"/>
          <w:rFonts w:ascii="Times New Roman" w:eastAsia="Times New Roman" w:hAnsi="Times New Roman" w:cs="Times New Roman"/>
        </w:rPr>
        <w:t>...</w:t>
      </w:r>
    </w:p>
    <w:p>
      <w:pPr>
        <w:spacing w:before="0" w:after="0"/>
        <w:ind w:right="284"/>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spacing w:before="0" w:after="0"/>
        <w:ind w:right="284"/>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3rplc-7">
    <w:name w:val="cat-UserDefined grp-33 rplc-7"/>
    <w:basedOn w:val="DefaultParagraphFont"/>
  </w:style>
  <w:style w:type="character" w:customStyle="1" w:styleId="cat-UserDefinedgrp-34rplc-18">
    <w:name w:val="cat-UserDefined grp-34 rplc-18"/>
    <w:basedOn w:val="DefaultParagraphFont"/>
  </w:style>
  <w:style w:type="character" w:customStyle="1" w:styleId="cat-UserDefinedgrp-35rplc-20">
    <w:name w:val="cat-UserDefined grp-35 rplc-20"/>
    <w:basedOn w:val="DefaultParagraphFont"/>
  </w:style>
  <w:style w:type="character" w:customStyle="1" w:styleId="cat-UserDefinedgrp-36rplc-23">
    <w:name w:val="cat-UserDefined grp-36 rplc-23"/>
    <w:basedOn w:val="DefaultParagraphFont"/>
  </w:style>
  <w:style w:type="character" w:customStyle="1" w:styleId="cat-UserDefinedgrp-37rplc-29">
    <w:name w:val="cat-UserDefined grp-37 rplc-29"/>
    <w:basedOn w:val="DefaultParagraphFont"/>
  </w:style>
  <w:style w:type="character" w:customStyle="1" w:styleId="cat-UserDefinedgrp-34rplc-43">
    <w:name w:val="cat-UserDefined grp-34 rplc-43"/>
    <w:basedOn w:val="DefaultParagraphFont"/>
  </w:style>
  <w:style w:type="character" w:customStyle="1" w:styleId="cat-UserDefinedgrp-38rplc-56">
    <w:name w:val="cat-UserDefined grp-38 rplc-56"/>
    <w:basedOn w:val="DefaultParagraphFont"/>
  </w:style>
  <w:style w:type="character" w:customStyle="1" w:styleId="cat-UserDefinedgrp-39rplc-80">
    <w:name w:val="cat-UserDefined grp-39 rplc-8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